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24F0" w14:textId="2619357E" w:rsidR="0067063E" w:rsidRDefault="0067063E">
      <w:pPr>
        <w:rPr>
          <w:sz w:val="28"/>
          <w:szCs w:val="28"/>
        </w:rPr>
      </w:pPr>
    </w:p>
    <w:tbl>
      <w:tblPr>
        <w:tblW w:w="6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32"/>
        <w:gridCol w:w="1900"/>
        <w:gridCol w:w="1919"/>
        <w:gridCol w:w="345"/>
        <w:gridCol w:w="1007"/>
      </w:tblGrid>
      <w:tr w:rsidR="0067063E" w:rsidRPr="00E54929" w14:paraId="79E46F0B" w14:textId="77777777" w:rsidTr="00495DEC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4B0" w14:textId="77777777" w:rsidR="0067063E" w:rsidRPr="00E54929" w:rsidRDefault="0067063E" w:rsidP="008B08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C11E" w14:textId="05738708" w:rsidR="0067063E" w:rsidRPr="00E54929" w:rsidRDefault="0067063E" w:rsidP="00C6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52D3" w14:textId="0FB5AA3C" w:rsidR="0067063E" w:rsidRPr="00E54929" w:rsidRDefault="00321254" w:rsidP="00C6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CH Diever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219A" w14:textId="1AE06669" w:rsidR="0067063E" w:rsidRPr="00E54929" w:rsidRDefault="00321254" w:rsidP="00C6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19 juni</w:t>
            </w:r>
            <w:r w:rsidR="00495DE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 2022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C638" w14:textId="77777777" w:rsidR="0067063E" w:rsidRPr="00E54929" w:rsidRDefault="0067063E" w:rsidP="00C6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31CD" w14:textId="77777777" w:rsidR="0067063E" w:rsidRPr="00E54929" w:rsidRDefault="0067063E" w:rsidP="00C6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72458EF4" w14:textId="77777777" w:rsidR="00495DEC" w:rsidRDefault="00495DEC" w:rsidP="00495DEC">
      <w:pPr>
        <w:rPr>
          <w:sz w:val="28"/>
          <w:szCs w:val="28"/>
        </w:rPr>
      </w:pPr>
    </w:p>
    <w:p w14:paraId="6E954D31" w14:textId="0C6AA4EB" w:rsidR="00495DEC" w:rsidRDefault="00495DEC" w:rsidP="00495DEC">
      <w:pPr>
        <w:rPr>
          <w:sz w:val="28"/>
          <w:szCs w:val="28"/>
        </w:rPr>
      </w:pPr>
      <w:r>
        <w:rPr>
          <w:sz w:val="28"/>
          <w:szCs w:val="28"/>
        </w:rPr>
        <w:t>Onderstaand de tijdsindeling (tijden zijn richtlijnen)</w:t>
      </w:r>
    </w:p>
    <w:p w14:paraId="70BF48AF" w14:textId="77777777" w:rsidR="00495DEC" w:rsidRDefault="00495DEC" w:rsidP="00495DEC">
      <w:pPr>
        <w:rPr>
          <w:sz w:val="28"/>
          <w:szCs w:val="28"/>
        </w:rPr>
      </w:pPr>
      <w:r>
        <w:rPr>
          <w:sz w:val="28"/>
          <w:szCs w:val="28"/>
        </w:rPr>
        <w:t>(Parkeren: volg adres Natuurijsbaan Diever)</w:t>
      </w:r>
    </w:p>
    <w:p w14:paraId="4B84F693" w14:textId="77777777" w:rsidR="0067063E" w:rsidRDefault="0067063E" w:rsidP="0067063E">
      <w:pPr>
        <w:rPr>
          <w:sz w:val="28"/>
          <w:szCs w:val="28"/>
        </w:rPr>
      </w:pPr>
    </w:p>
    <w:tbl>
      <w:tblPr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540"/>
        <w:gridCol w:w="1660"/>
        <w:gridCol w:w="3760"/>
      </w:tblGrid>
      <w:tr w:rsidR="008B08AA" w:rsidRPr="008B08AA" w14:paraId="2879B30C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A495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tijd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B54D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4EA0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rubriek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0926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8B08AA" w:rsidRPr="008B08AA" w14:paraId="4AB80DB7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AEB2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12.00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CC9D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76BA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Tuigpaarden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B9A7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competitie</w:t>
            </w:r>
          </w:p>
        </w:tc>
      </w:tr>
      <w:tr w:rsidR="008B08AA" w:rsidRPr="008B08AA" w14:paraId="70642815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B5A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12.15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6551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20E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Hackney's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AD75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kleine limiet</w:t>
            </w:r>
          </w:p>
        </w:tc>
      </w:tr>
      <w:tr w:rsidR="008B08AA" w:rsidRPr="008B08AA" w14:paraId="082EAABA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B1E0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12.35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CF24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8015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Tuigpaarden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5D99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kleine limiet</w:t>
            </w:r>
          </w:p>
        </w:tc>
      </w:tr>
      <w:tr w:rsidR="008B08AA" w:rsidRPr="008B08AA" w14:paraId="7DDDF155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4384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12.55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DD4B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64E1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Friezen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00E5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Limiet</w:t>
            </w:r>
          </w:p>
        </w:tc>
      </w:tr>
      <w:tr w:rsidR="008B08AA" w:rsidRPr="008B08AA" w14:paraId="0F7E6D74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4729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13.10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BE58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6A0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Hackney's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DE19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grote limiet</w:t>
            </w:r>
          </w:p>
        </w:tc>
      </w:tr>
      <w:tr w:rsidR="008B08AA" w:rsidRPr="008B08AA" w14:paraId="3E11B98F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C519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0E46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6421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Tuigpaarden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1FE8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grote limiet</w:t>
            </w:r>
          </w:p>
        </w:tc>
      </w:tr>
      <w:tr w:rsidR="008B08AA" w:rsidRPr="008B08AA" w14:paraId="0464241B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7838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13.40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CAF1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6E25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Friezen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5F2D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Young Riders</w:t>
            </w:r>
          </w:p>
        </w:tc>
      </w:tr>
      <w:tr w:rsidR="008B08AA" w:rsidRPr="008B08AA" w14:paraId="516B290C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E2DF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14.00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4E4B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5F73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Hackney's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8E34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Ereklasse</w:t>
            </w:r>
          </w:p>
        </w:tc>
      </w:tr>
      <w:tr w:rsidR="008B08AA" w:rsidRPr="008B08AA" w14:paraId="2496FA35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821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14.15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1A81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8966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Tuigpaarden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F348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Fokmerries</w:t>
            </w:r>
          </w:p>
        </w:tc>
      </w:tr>
      <w:tr w:rsidR="008B08AA" w:rsidRPr="008B08AA" w14:paraId="730FD515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900E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14.30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49E5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A3BE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Friezen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89CA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Open klasse </w:t>
            </w:r>
          </w:p>
        </w:tc>
      </w:tr>
      <w:tr w:rsidR="008B08AA" w:rsidRPr="008B08AA" w14:paraId="05B94EAD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8A81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14.45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44B7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EFC2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Tuigpaarden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9FB2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Ereklasse</w:t>
            </w:r>
          </w:p>
        </w:tc>
      </w:tr>
      <w:tr w:rsidR="008B08AA" w:rsidRPr="008B08AA" w14:paraId="761DC5F9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029D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15.00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A9E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111C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allen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47A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uitreiking stijlprijs</w:t>
            </w:r>
          </w:p>
        </w:tc>
      </w:tr>
      <w:tr w:rsidR="008B08AA" w:rsidRPr="008B08AA" w14:paraId="77B5EB77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D080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15.10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9FD5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866C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Show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A120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8B08AA" w:rsidRPr="008B08AA" w14:paraId="00F76BED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1FD5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15.30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DB90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EB17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Tuigpaarden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D202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damesklasse 2-wieler</w:t>
            </w:r>
          </w:p>
        </w:tc>
      </w:tr>
      <w:tr w:rsidR="008B08AA" w:rsidRPr="008B08AA" w14:paraId="631A8153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045E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15.45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5680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555C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Friezen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9F4F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damesklasse</w:t>
            </w:r>
          </w:p>
        </w:tc>
      </w:tr>
      <w:tr w:rsidR="008B08AA" w:rsidRPr="008B08AA" w14:paraId="24FE5A8D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2F03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16.00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421B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F29C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Hackney's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F443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damesklasse</w:t>
            </w:r>
          </w:p>
        </w:tc>
      </w:tr>
      <w:tr w:rsidR="008B08AA" w:rsidRPr="008B08AA" w14:paraId="4D4E93C3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98A5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C3B9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8732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Tuigpaarden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4DBA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damesklasse concourswagen</w:t>
            </w:r>
          </w:p>
        </w:tc>
      </w:tr>
      <w:tr w:rsidR="008B08AA" w:rsidRPr="008B08AA" w14:paraId="7B395779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8CB6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16.40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F909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CB9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Friezen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1F81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zadel</w:t>
            </w:r>
          </w:p>
        </w:tc>
      </w:tr>
      <w:tr w:rsidR="008B08AA" w:rsidRPr="008B08AA" w14:paraId="2192EF65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C553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16.55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F179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6D26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Show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1B81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</w:tr>
      <w:tr w:rsidR="008B08AA" w:rsidRPr="008B08AA" w14:paraId="04CD1985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ACC4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17.10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A216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F963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Tuigpaarden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2B2D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zadel</w:t>
            </w:r>
          </w:p>
        </w:tc>
      </w:tr>
      <w:tr w:rsidR="008B08AA" w:rsidRPr="008B08AA" w14:paraId="384FCD7E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B152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17.25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84DC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BF3E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Hackney's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86C3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tweespan</w:t>
            </w:r>
          </w:p>
        </w:tc>
      </w:tr>
      <w:tr w:rsidR="008B08AA" w:rsidRPr="008B08AA" w14:paraId="1143CF18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2EC4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06CB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81AB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Tuigpaarden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7AD9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tweespan</w:t>
            </w:r>
          </w:p>
        </w:tc>
      </w:tr>
      <w:tr w:rsidR="008B08AA" w:rsidRPr="008B08AA" w14:paraId="10243A18" w14:textId="77777777" w:rsidTr="008B08AA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93A6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17.50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2F87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uur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415B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Friezen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2EE2" w14:textId="77777777" w:rsidR="008B08AA" w:rsidRPr="008B08AA" w:rsidRDefault="008B08AA" w:rsidP="008B0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8B08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tweespan</w:t>
            </w:r>
          </w:p>
        </w:tc>
      </w:tr>
    </w:tbl>
    <w:p w14:paraId="37CD015E" w14:textId="77777777" w:rsidR="0067063E" w:rsidRDefault="0067063E" w:rsidP="0067063E">
      <w:pPr>
        <w:rPr>
          <w:sz w:val="28"/>
          <w:szCs w:val="28"/>
        </w:rPr>
      </w:pPr>
    </w:p>
    <w:p w14:paraId="3D3386FE" w14:textId="40CCAAE1" w:rsidR="0067063E" w:rsidRPr="004661F4" w:rsidRDefault="00495DE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C44439" wp14:editId="21B08886">
            <wp:extent cx="5194300" cy="7374570"/>
            <wp:effectExtent l="0" t="0" r="6350" b="0"/>
            <wp:docPr id="2" name="Afbeelding 2" descr="Afbeelding met tekst, buiten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buiten, schermafbeelding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125" cy="739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63E" w:rsidRPr="004661F4" w:rsidSect="0026538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F4"/>
    <w:rsid w:val="0008485D"/>
    <w:rsid w:val="000F6809"/>
    <w:rsid w:val="00146216"/>
    <w:rsid w:val="00155802"/>
    <w:rsid w:val="001E185B"/>
    <w:rsid w:val="0026538D"/>
    <w:rsid w:val="00320D1A"/>
    <w:rsid w:val="00321254"/>
    <w:rsid w:val="00404A53"/>
    <w:rsid w:val="00465573"/>
    <w:rsid w:val="004661F4"/>
    <w:rsid w:val="00495DEC"/>
    <w:rsid w:val="00521EF4"/>
    <w:rsid w:val="005F24DA"/>
    <w:rsid w:val="006574AC"/>
    <w:rsid w:val="0067063E"/>
    <w:rsid w:val="006971F9"/>
    <w:rsid w:val="006A6B8E"/>
    <w:rsid w:val="007B26A5"/>
    <w:rsid w:val="007E5BC1"/>
    <w:rsid w:val="008A4E98"/>
    <w:rsid w:val="008B08AA"/>
    <w:rsid w:val="008E471D"/>
    <w:rsid w:val="009C5D8F"/>
    <w:rsid w:val="00BA5BBF"/>
    <w:rsid w:val="00BC5080"/>
    <w:rsid w:val="00C47620"/>
    <w:rsid w:val="00EC531B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B614"/>
  <w15:chartTrackingRefBased/>
  <w15:docId w15:val="{77606901-D617-4D3E-BDEC-180231D3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18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5D8F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18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 Lueks</dc:creator>
  <cp:keywords/>
  <dc:description/>
  <cp:lastModifiedBy>Henriette Hoorn</cp:lastModifiedBy>
  <cp:revision>2</cp:revision>
  <cp:lastPrinted>2022-05-05T09:38:00Z</cp:lastPrinted>
  <dcterms:created xsi:type="dcterms:W3CDTF">2022-06-10T08:16:00Z</dcterms:created>
  <dcterms:modified xsi:type="dcterms:W3CDTF">2022-06-10T08:16:00Z</dcterms:modified>
</cp:coreProperties>
</file>